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labor interferes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152 million victims of Child Labor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more _______ by choosing goods that are ethically sourced, made and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Canadian businesses share little tono information on how they are preventing child labor in their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Demanding________is the most effective way to address the worse forms of Child Labor.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 labor is often harmful to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of _____ can be natural disasters or the death of family members that force children into hazardous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children in industry or business, especially when illegal or considered inhumane.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Africa has the largest proportion of Child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personal and effective way to fight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Almost _____ the amount of Child Laborers are 5-11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extremely poor.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2021-10-11T03:45:43Z</dcterms:created>
  <dcterms:modified xsi:type="dcterms:W3CDTF">2021-10-11T03:45:43Z</dcterms:modified>
</cp:coreProperties>
</file>