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Labour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 is referred as making children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labour refers to_____________ of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indian state with child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which raise most awareness on child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 Labour ranges between 250 and 304 __________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cause of child labour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have rights to get _______________-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to have the worlds largest child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labour where most of the children are part of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child labour can be misleading when it confuses _________________ with employment that may be beneficial to children.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Labour</dc:title>
  <dcterms:created xsi:type="dcterms:W3CDTF">2021-10-11T03:46:09Z</dcterms:created>
  <dcterms:modified xsi:type="dcterms:W3CDTF">2021-10-11T03:46:09Z</dcterms:modified>
</cp:coreProperties>
</file>