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Labour</w:t>
      </w:r>
    </w:p>
    <w:p>
      <w:pPr>
        <w:pStyle w:val="Questions"/>
      </w:pPr>
      <w:r>
        <w:t xml:space="preserve">1. HDCIL RUALOB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OCSENEUCSQEN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TNPMEOEDELV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ENMEPOMTYL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COHIHODDL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ALURMFH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SAESCU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OTRVYPE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IHANC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IAZLRB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STPAKIAN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INAID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THWOGR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IOECADUTN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Labour</dc:title>
  <dcterms:created xsi:type="dcterms:W3CDTF">2021-11-25T03:35:43Z</dcterms:created>
  <dcterms:modified xsi:type="dcterms:W3CDTF">2021-11-25T03:35:43Z</dcterms:modified>
</cp:coreProperties>
</file>