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Labour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Shame    </w:t>
      </w:r>
      <w:r>
        <w:t xml:space="preserve">   Agriculture    </w:t>
      </w:r>
      <w:r>
        <w:t xml:space="preserve">   Industry    </w:t>
      </w:r>
      <w:r>
        <w:t xml:space="preserve">   Slavery    </w:t>
      </w:r>
      <w:r>
        <w:t xml:space="preserve">   Preschooler    </w:t>
      </w:r>
      <w:r>
        <w:t xml:space="preserve">   Poverty    </w:t>
      </w:r>
      <w:r>
        <w:t xml:space="preserve">   World    </w:t>
      </w:r>
      <w:r>
        <w:t xml:space="preserve">   Young    </w:t>
      </w:r>
      <w:r>
        <w:t xml:space="preserve">   Mistreated    </w:t>
      </w:r>
      <w:r>
        <w:t xml:space="preserve">   Poor    </w:t>
      </w:r>
      <w:r>
        <w:t xml:space="preserve">   Voice    </w:t>
      </w:r>
      <w:r>
        <w:t xml:space="preserve">   Fair    </w:t>
      </w:r>
      <w:r>
        <w:t xml:space="preserve">   Food    </w:t>
      </w:r>
      <w:r>
        <w:t xml:space="preserve">   South America    </w:t>
      </w:r>
      <w:r>
        <w:t xml:space="preserve">   China    </w:t>
      </w:r>
      <w:r>
        <w:t xml:space="preserve">   India    </w:t>
      </w:r>
      <w:r>
        <w:t xml:space="preserve">   Children    </w:t>
      </w:r>
      <w:r>
        <w:t xml:space="preserve">   Sweatshop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Labour</dc:title>
  <dcterms:created xsi:type="dcterms:W3CDTF">2021-10-11T03:45:10Z</dcterms:created>
  <dcterms:modified xsi:type="dcterms:W3CDTF">2021-10-11T03:45:10Z</dcterms:modified>
</cp:coreProperties>
</file>