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Labour and All Aboard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1865 more ....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culture starting with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cause of child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children want 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pull factor to come to New Zealand that starts with 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 is ....... child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term we use that is related to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1330 who were the first 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1880 how many maori citizens were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percent of child labour is 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employer is ... child labour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Labour and All Aboard </dc:title>
  <dcterms:created xsi:type="dcterms:W3CDTF">2021-10-11T03:45:06Z</dcterms:created>
  <dcterms:modified xsi:type="dcterms:W3CDTF">2021-10-11T03:45:06Z</dcterms:modified>
</cp:coreProperties>
</file>