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Labour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childhood    </w:t>
      </w:r>
      <w:r>
        <w:t xml:space="preserve">   illegal    </w:t>
      </w:r>
      <w:r>
        <w:t xml:space="preserve">   torture    </w:t>
      </w:r>
      <w:r>
        <w:t xml:space="preserve">   injuries    </w:t>
      </w:r>
      <w:r>
        <w:t xml:space="preserve">   tears    </w:t>
      </w:r>
      <w:r>
        <w:t xml:space="preserve">   heavy    </w:t>
      </w:r>
      <w:r>
        <w:t xml:space="preserve">   money    </w:t>
      </w:r>
      <w:r>
        <w:t xml:space="preserve">   freedom    </w:t>
      </w:r>
      <w:r>
        <w:t xml:space="preserve">   rest    </w:t>
      </w:r>
      <w:r>
        <w:t xml:space="preserve">   liberty    </w:t>
      </w:r>
      <w:r>
        <w:t xml:space="preserve">   struggle    </w:t>
      </w:r>
      <w:r>
        <w:t xml:space="preserve">   lost    </w:t>
      </w:r>
      <w:r>
        <w:t xml:space="preserve">   sweat    </w:t>
      </w:r>
      <w:r>
        <w:t xml:space="preserve">   slave    </w:t>
      </w:r>
      <w:r>
        <w:t xml:space="preserve">   hard work    </w:t>
      </w:r>
      <w:r>
        <w:t xml:space="preserve">   home    </w:t>
      </w:r>
      <w:r>
        <w:t xml:space="preserve">   power    </w:t>
      </w:r>
      <w:r>
        <w:t xml:space="preserve">   child labour    </w:t>
      </w:r>
      <w:r>
        <w:t xml:space="preserve">   children    </w:t>
      </w:r>
      <w:r>
        <w:t xml:space="preserve">   pains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Labour </dc:title>
  <dcterms:created xsi:type="dcterms:W3CDTF">2021-10-11T03:45:41Z</dcterms:created>
  <dcterms:modified xsi:type="dcterms:W3CDTF">2021-10-11T03:45:41Z</dcterms:modified>
</cp:coreProperties>
</file>