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LMX    </w:t>
      </w:r>
      <w:r>
        <w:t xml:space="preserve">   certified    </w:t>
      </w:r>
      <w:r>
        <w:t xml:space="preserve">   referral    </w:t>
      </w:r>
      <w:r>
        <w:t xml:space="preserve">   education    </w:t>
      </w:r>
      <w:r>
        <w:t xml:space="preserve">   pet therapy    </w:t>
      </w:r>
      <w:r>
        <w:t xml:space="preserve">   out patient    </w:t>
      </w:r>
      <w:r>
        <w:t xml:space="preserve">   development    </w:t>
      </w:r>
      <w:r>
        <w:t xml:space="preserve">   JTIP    </w:t>
      </w:r>
      <w:r>
        <w:t xml:space="preserve">   PICU    </w:t>
      </w:r>
      <w:r>
        <w:t xml:space="preserve">   partner    </w:t>
      </w:r>
      <w:r>
        <w:t xml:space="preserve">   music therapy    </w:t>
      </w:r>
      <w:r>
        <w:t xml:space="preserve">   diversion    </w:t>
      </w:r>
      <w:r>
        <w:t xml:space="preserve">   bereavement    </w:t>
      </w:r>
      <w:r>
        <w:t xml:space="preserve">   intervention    </w:t>
      </w:r>
      <w:r>
        <w:t xml:space="preserve">   labs    </w:t>
      </w:r>
      <w:r>
        <w:t xml:space="preserve">   NICU    </w:t>
      </w:r>
      <w:r>
        <w:t xml:space="preserve">   trauma    </w:t>
      </w:r>
      <w:r>
        <w:t xml:space="preserve">   playroom    </w:t>
      </w:r>
      <w:r>
        <w:t xml:space="preserve">   procedures    </w:t>
      </w:r>
      <w:r>
        <w:t xml:space="preserve">   distraction    </w:t>
      </w:r>
      <w:r>
        <w:t xml:space="preserve">   Operating Room    </w:t>
      </w:r>
      <w:r>
        <w:t xml:space="preserve">   ED    </w:t>
      </w:r>
      <w:r>
        <w:t xml:space="preserve">   PEDS    </w:t>
      </w:r>
      <w:r>
        <w:t xml:space="preserve">   comfort    </w:t>
      </w:r>
      <w:r>
        <w:t xml:space="preserve">   coping    </w:t>
      </w:r>
      <w:r>
        <w:t xml:space="preserve">   radiology    </w:t>
      </w:r>
      <w:r>
        <w:t xml:space="preserve">   relaxation    </w:t>
      </w:r>
      <w:r>
        <w:t xml:space="preserve">   Preparation    </w:t>
      </w:r>
      <w:r>
        <w:t xml:space="preserve">   Pain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Life</dc:title>
  <dcterms:created xsi:type="dcterms:W3CDTF">2021-10-11T03:46:11Z</dcterms:created>
  <dcterms:modified xsi:type="dcterms:W3CDTF">2021-10-11T03:46:11Z</dcterms:modified>
</cp:coreProperties>
</file>