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Life Month!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Bereavement    </w:t>
      </w:r>
      <w:r>
        <w:t xml:space="preserve">   Bubbles    </w:t>
      </w:r>
      <w:r>
        <w:t xml:space="preserve">   Child Life Specialist    </w:t>
      </w:r>
      <w:r>
        <w:t xml:space="preserve">   Comfort Positioning    </w:t>
      </w:r>
      <w:r>
        <w:t xml:space="preserve">   Coping Skills    </w:t>
      </w:r>
      <w:r>
        <w:t xml:space="preserve">   Deep Breathing    </w:t>
      </w:r>
      <w:r>
        <w:t xml:space="preserve">   Distraction    </w:t>
      </w:r>
      <w:r>
        <w:t xml:space="preserve">   Education    </w:t>
      </w:r>
      <w:r>
        <w:t xml:space="preserve">   Light Spinner    </w:t>
      </w:r>
      <w:r>
        <w:t xml:space="preserve">   Medical Play    </w:t>
      </w:r>
      <w:r>
        <w:t xml:space="preserve">   Normalization    </w:t>
      </w:r>
      <w:r>
        <w:t xml:space="preserve">   Pinwheel    </w:t>
      </w:r>
      <w:r>
        <w:t xml:space="preserve">   Preparation    </w:t>
      </w:r>
      <w:r>
        <w:t xml:space="preserve">   Sibling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Life Month!</dc:title>
  <dcterms:created xsi:type="dcterms:W3CDTF">2021-10-11T03:44:53Z</dcterms:created>
  <dcterms:modified xsi:type="dcterms:W3CDTF">2021-10-11T03:44:53Z</dcterms:modified>
</cp:coreProperties>
</file>