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rebuke    </w:t>
      </w:r>
      <w:r>
        <w:t xml:space="preserve">   kingdom    </w:t>
      </w:r>
      <w:r>
        <w:t xml:space="preserve">   blessed    </w:t>
      </w:r>
      <w:r>
        <w:t xml:space="preserve">   suffer    </w:t>
      </w:r>
      <w:r>
        <w:t xml:space="preserve">   publican    </w:t>
      </w:r>
      <w:r>
        <w:t xml:space="preserve">   whosoever    </w:t>
      </w:r>
      <w:r>
        <w:t xml:space="preserve">   believe    </w:t>
      </w:r>
      <w:r>
        <w:t xml:space="preserve">   childlike    </w:t>
      </w:r>
      <w:r>
        <w:t xml:space="preserve">   parables    </w:t>
      </w:r>
      <w:r>
        <w:t xml:space="preserve">   humble    </w:t>
      </w:r>
      <w:r>
        <w:t xml:space="preserve">   disciples    </w:t>
      </w:r>
      <w:r>
        <w:t xml:space="preserve">   faith    </w:t>
      </w:r>
      <w:r>
        <w:t xml:space="preserve">   pharisees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Like</dc:title>
  <dcterms:created xsi:type="dcterms:W3CDTF">2021-10-11T03:44:42Z</dcterms:created>
  <dcterms:modified xsi:type="dcterms:W3CDTF">2021-10-11T03:44:42Z</dcterms:modified>
</cp:coreProperties>
</file>