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Maltreatment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abuse that can incude striking,kicking, burning, or any action that results in a physical imparment of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discussed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form of child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 of sexual abuse that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80% of victims possibly have atleast _____ psychiatric disorder at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 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the failure of a parent or other person with tresponsibility for the child to provide needed food, clothing, shelter, medical care, or supervision to the degree that the child's health, safety, and well-being are threatened with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toward a child that is outside the norms of conduct  and entails substantial risk of emotional or physical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number of children that dies everyday from child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child abuse that includes sexual activity with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 of physical abuse that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Maltreatment</dc:title>
  <dcterms:created xsi:type="dcterms:W3CDTF">2021-10-11T03:45:03Z</dcterms:created>
  <dcterms:modified xsi:type="dcterms:W3CDTF">2021-10-11T03:45:03Z</dcterms:modified>
</cp:coreProperties>
</file>