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Child Poverty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Health    </w:t>
      </w:r>
      <w:r>
        <w:t xml:space="preserve">   Deprivation    </w:t>
      </w:r>
      <w:r>
        <w:t xml:space="preserve">   Isolation    </w:t>
      </w:r>
      <w:r>
        <w:t xml:space="preserve">   Fear    </w:t>
      </w:r>
      <w:r>
        <w:t xml:space="preserve">   Depression    </w:t>
      </w:r>
      <w:r>
        <w:t xml:space="preserve">   Trauma    </w:t>
      </w:r>
      <w:r>
        <w:t xml:space="preserve">   Stress    </w:t>
      </w:r>
      <w:r>
        <w:t xml:space="preserve">   Food    </w:t>
      </w:r>
      <w:r>
        <w:t xml:space="preserve">   Foodbanks    </w:t>
      </w:r>
      <w:r>
        <w:t xml:space="preserve">   Cold    </w:t>
      </w:r>
      <w:r>
        <w:t xml:space="preserve">   Sadness    </w:t>
      </w:r>
      <w:r>
        <w:t xml:space="preserve">   Starving    </w:t>
      </w:r>
      <w:r>
        <w:t xml:space="preserve">   Child    </w:t>
      </w:r>
      <w:r>
        <w:t xml:space="preserve">   Family    </w:t>
      </w:r>
      <w:r>
        <w:t xml:space="preserve">   Shortage    </w:t>
      </w:r>
      <w:r>
        <w:t xml:space="preserve">   Poorness    </w:t>
      </w:r>
      <w:r>
        <w:t xml:space="preserve">   Debt    </w:t>
      </w:r>
      <w:r>
        <w:t xml:space="preserve">   Homelessness    </w:t>
      </w:r>
      <w:r>
        <w:t xml:space="preserve">   Poverty    </w:t>
      </w:r>
      <w:r>
        <w:t xml:space="preserve">   Child Poverty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Poverty</dc:title>
  <dcterms:created xsi:type="dcterms:W3CDTF">2021-10-11T03:45:34Z</dcterms:created>
  <dcterms:modified xsi:type="dcterms:W3CDTF">2021-10-11T03:45:34Z</dcterms:modified>
</cp:coreProperties>
</file>