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Protection is Everybody's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tell someone    </w:t>
      </w:r>
      <w:r>
        <w:t xml:space="preserve">   everybodys business    </w:t>
      </w:r>
      <w:r>
        <w:t xml:space="preserve">   help    </w:t>
      </w:r>
      <w:r>
        <w:t xml:space="preserve">   comfort    </w:t>
      </w:r>
      <w:r>
        <w:t xml:space="preserve">   child safety    </w:t>
      </w:r>
      <w:r>
        <w:t xml:space="preserve">   home    </w:t>
      </w:r>
      <w:r>
        <w:t xml:space="preserve">   caring    </w:t>
      </w:r>
      <w:r>
        <w:t xml:space="preserve">   healthly    </w:t>
      </w:r>
      <w:r>
        <w:t xml:space="preserve">   calm    </w:t>
      </w:r>
      <w:r>
        <w:t xml:space="preserve">   safe    </w:t>
      </w:r>
      <w:r>
        <w:t xml:space="preserve">   fostering    </w:t>
      </w:r>
      <w:r>
        <w:t xml:space="preserve">   love    </w:t>
      </w:r>
      <w:r>
        <w:t xml:space="preserve">   bad secrets    </w:t>
      </w:r>
      <w:r>
        <w:t xml:space="preserve">   teachers    </w:t>
      </w:r>
      <w:r>
        <w:t xml:space="preserve">   friends    </w:t>
      </w:r>
      <w:r>
        <w:t xml:space="preserve">   dad    </w:t>
      </w:r>
      <w:r>
        <w:t xml:space="preserve">   mum    </w:t>
      </w:r>
      <w:r>
        <w:t xml:space="preserve">   families    </w:t>
      </w:r>
      <w:r>
        <w:t xml:space="preserve">   police    </w:t>
      </w:r>
      <w:r>
        <w:t xml:space="preserve">   safety    </w:t>
      </w:r>
      <w:r>
        <w:t xml:space="preserve">   protection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is Everybody's Business</dc:title>
  <dcterms:created xsi:type="dcterms:W3CDTF">2021-10-11T03:46:09Z</dcterms:created>
  <dcterms:modified xsi:type="dcterms:W3CDTF">2021-10-11T03:46:09Z</dcterms:modified>
</cp:coreProperties>
</file>