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Babies should also be placed on their________to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layers of protection as it relates to water safety is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vulnerable age for child deaths is 3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leading causes of child deaths called into the Hotline: sleep related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Cribs should be ___________ when placing baby to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Childproof _____are important barriers to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child goes missing, always check bodies of _______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______ stations will check proper car seat installation.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are 71% safer when car seat is ______ facing.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__________children are at greater risk of drowning.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Safety</dc:title>
  <dcterms:created xsi:type="dcterms:W3CDTF">2021-10-11T03:46:02Z</dcterms:created>
  <dcterms:modified xsi:type="dcterms:W3CDTF">2021-10-11T03:46:02Z</dcterms:modified>
</cp:coreProperties>
</file>