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hazards    </w:t>
      </w:r>
      <w:r>
        <w:t xml:space="preserve">   restraints    </w:t>
      </w:r>
      <w:r>
        <w:t xml:space="preserve">   injuries    </w:t>
      </w:r>
      <w:r>
        <w:t xml:space="preserve">   cleaning    </w:t>
      </w:r>
      <w:r>
        <w:t xml:space="preserve">   fever    </w:t>
      </w:r>
      <w:r>
        <w:t xml:space="preserve">   temperature    </w:t>
      </w:r>
      <w:r>
        <w:t xml:space="preserve">   clean hands    </w:t>
      </w:r>
      <w:r>
        <w:t xml:space="preserve">   dismissal    </w:t>
      </w:r>
      <w:r>
        <w:t xml:space="preserve">   arrival    </w:t>
      </w:r>
      <w:r>
        <w:t xml:space="preserve">   playground    </w:t>
      </w:r>
      <w:r>
        <w:t xml:space="preserve">   supervision    </w:t>
      </w:r>
      <w:r>
        <w:t xml:space="preserve">   safety    </w:t>
      </w:r>
      <w:r>
        <w:t xml:space="preserve">   First Aid    </w:t>
      </w:r>
      <w:r>
        <w:t xml:space="preserve">   CPR    </w:t>
      </w:r>
      <w:r>
        <w:t xml:space="preserve">   emergency    </w:t>
      </w:r>
      <w:r>
        <w:t xml:space="preserve">   ratio    </w:t>
      </w:r>
      <w:r>
        <w:t xml:space="preserve">   toxin    </w:t>
      </w:r>
      <w:r>
        <w:t xml:space="preserve">   OSHA    </w:t>
      </w:r>
      <w:r>
        <w:t xml:space="preserve">   hypothermia    </w:t>
      </w:r>
      <w:r>
        <w:t xml:space="preserve">   pathogen    </w:t>
      </w:r>
      <w:r>
        <w:t xml:space="preserve">   immunization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Safety</dc:title>
  <dcterms:created xsi:type="dcterms:W3CDTF">2021-10-11T03:46:12Z</dcterms:created>
  <dcterms:modified xsi:type="dcterms:W3CDTF">2021-10-11T03:46:12Z</dcterms:modified>
</cp:coreProperties>
</file>