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Services- 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child was allowed to play with kerosene and gets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disorder is particularly likely to develop when a person experiences fear, helplessness and powerless.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abusing drugs or ______ are at higher risk of abusing or neglecting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slept under an inflatable raft Mom had won in a sweepstakes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Jeannette's 10th birthday wish is for her father to stop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stitches up their fathers hand after being in a drunk bar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an alcoholic?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when an individual experiences a sudden period of intense fear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Trained caseworkers across the state listen to reports of abuse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children are told they can only take one thing because Rex and Rose Mary are doing 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 and Dad rented a great big ____. Mom explained that since only she and Dad could fit in the front of the _____, Lori, Brian, Maureen, and I were in for a treat: We got to ride in the back. It would be fun, she said, a real adventure . . . Suddenly, with a bang, we hit a huge pothole and the back doors on the _______ flew open...We were afraid we were going to get sucked out." (pg 49-50)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hid a Hershey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dad take from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who are abused or neglected are ____ times more likely to be involved in criminal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Jeanette got burned at what 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Services- The Glass Castle</dc:title>
  <dcterms:created xsi:type="dcterms:W3CDTF">2021-10-11T03:44:38Z</dcterms:created>
  <dcterms:modified xsi:type="dcterms:W3CDTF">2021-10-11T03:44:38Z</dcterms:modified>
</cp:coreProperties>
</file>