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Sex Abuse Hunts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Witch Hunt    </w:t>
      </w:r>
      <w:r>
        <w:t xml:space="preserve">   Ray Buckey    </w:t>
      </w:r>
      <w:r>
        <w:t xml:space="preserve">   Cape Cod    </w:t>
      </w:r>
      <w:r>
        <w:t xml:space="preserve">   Washington    </w:t>
      </w:r>
      <w:r>
        <w:t xml:space="preserve">   California    </w:t>
      </w:r>
      <w:r>
        <w:t xml:space="preserve">   Crucible    </w:t>
      </w:r>
      <w:r>
        <w:t xml:space="preserve">   Robert Roberson    </w:t>
      </w:r>
      <w:r>
        <w:t xml:space="preserve">   Judy Johnson    </w:t>
      </w:r>
      <w:r>
        <w:t xml:space="preserve">   Molestation    </w:t>
      </w:r>
      <w:r>
        <w:t xml:space="preserve">   Camp Good News    </w:t>
      </w:r>
      <w:r>
        <w:t xml:space="preserve">   Summer Camp    </w:t>
      </w:r>
      <w:r>
        <w:t xml:space="preserve">   Roberson    </w:t>
      </w:r>
      <w:r>
        <w:t xml:space="preserve">   Daycares    </w:t>
      </w:r>
      <w:r>
        <w:t xml:space="preserve">   Catholic Church    </w:t>
      </w:r>
      <w:r>
        <w:t xml:space="preserve">   McMartin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Sex Abuse Hunts </dc:title>
  <dcterms:created xsi:type="dcterms:W3CDTF">2021-10-11T03:45:39Z</dcterms:created>
  <dcterms:modified xsi:type="dcterms:W3CDTF">2021-10-11T03:45:39Z</dcterms:modified>
</cp:coreProperties>
</file>