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Sexual Exploitation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non contact    </w:t>
      </w:r>
      <w:r>
        <w:t xml:space="preserve">   peers    </w:t>
      </w:r>
      <w:r>
        <w:t xml:space="preserve">   male    </w:t>
      </w:r>
      <w:r>
        <w:t xml:space="preserve">   female    </w:t>
      </w:r>
      <w:r>
        <w:t xml:space="preserve">   prostitute    </w:t>
      </w:r>
      <w:r>
        <w:t xml:space="preserve">   cigarettes    </w:t>
      </w:r>
      <w:r>
        <w:t xml:space="preserve">   drugs    </w:t>
      </w:r>
      <w:r>
        <w:t xml:space="preserve">   police    </w:t>
      </w:r>
      <w:r>
        <w:t xml:space="preserve">   childline    </w:t>
      </w:r>
      <w:r>
        <w:t xml:space="preserve">   gangs    </w:t>
      </w:r>
      <w:r>
        <w:t xml:space="preserve">   friends    </w:t>
      </w:r>
      <w:r>
        <w:t xml:space="preserve">   family    </w:t>
      </w:r>
      <w:r>
        <w:t xml:space="preserve">   alcohol    </w:t>
      </w:r>
      <w:r>
        <w:t xml:space="preserve">   rape    </w:t>
      </w:r>
      <w:r>
        <w:t xml:space="preserve">   abuse    </w:t>
      </w:r>
      <w:r>
        <w:t xml:space="preserve">   contact    </w:t>
      </w:r>
      <w:r>
        <w:t xml:space="preserve">   help    </w:t>
      </w:r>
      <w:r>
        <w:t xml:space="preserve">   money    </w:t>
      </w:r>
      <w:r>
        <w:t xml:space="preserve">   gifts    </w:t>
      </w:r>
      <w:r>
        <w:t xml:space="preserve">   sexual    </w:t>
      </w:r>
      <w:r>
        <w:t xml:space="preserve">   social media    </w:t>
      </w:r>
      <w:r>
        <w:t xml:space="preserve">   exploitation    </w:t>
      </w:r>
      <w:r>
        <w:t xml:space="preserve">   nudes    </w:t>
      </w:r>
      <w:r>
        <w:t xml:space="preserve">   trafficking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Sexual Exploitation</dc:title>
  <dcterms:created xsi:type="dcterms:W3CDTF">2021-10-11T03:45:06Z</dcterms:created>
  <dcterms:modified xsi:type="dcterms:W3CDTF">2021-10-11T03:45:06Z</dcterms:modified>
</cp:coreProperties>
</file>