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Slavery Word Scramble</w:t>
      </w:r>
    </w:p>
    <w:p>
      <w:pPr>
        <w:pStyle w:val="Questions"/>
      </w:pPr>
      <w:r>
        <w:t xml:space="preserve">1. WEATS OHPS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FCEDOR ILDCH LABROU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NEATEMNVSLE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HIDCL POIOSURTTNIT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SWENRSAAE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OSECTIDM SUEBA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CTRUGLARUEI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RDGU TAGIDRN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CDLHI ESSOILDR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IRAF EARDT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Slavery Word Scramble</dc:title>
  <dcterms:created xsi:type="dcterms:W3CDTF">2021-10-11T03:44:46Z</dcterms:created>
  <dcterms:modified xsi:type="dcterms:W3CDTF">2021-10-11T03:44:46Z</dcterms:modified>
</cp:coreProperties>
</file>