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countries    </w:t>
      </w:r>
      <w:r>
        <w:t xml:space="preserve">   manipulated    </w:t>
      </w:r>
      <w:r>
        <w:t xml:space="preserve">   poor    </w:t>
      </w:r>
      <w:r>
        <w:t xml:space="preserve">   labor    </w:t>
      </w:r>
      <w:r>
        <w:t xml:space="preserve">   no education    </w:t>
      </w:r>
      <w:r>
        <w:t xml:space="preserve">   war    </w:t>
      </w:r>
      <w:r>
        <w:t xml:space="preserve">   drugs    </w:t>
      </w:r>
      <w:r>
        <w:t xml:space="preserve">   gun    </w:t>
      </w:r>
      <w:r>
        <w:t xml:space="preserve">   weapon    </w:t>
      </w:r>
      <w:r>
        <w:t xml:space="preserve">   enticed    </w:t>
      </w:r>
      <w:r>
        <w:t xml:space="preserve">   eighteen    </w:t>
      </w:r>
      <w:r>
        <w:t xml:space="preserve">   child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</dc:title>
  <dcterms:created xsi:type="dcterms:W3CDTF">2021-10-11T03:45:48Z</dcterms:created>
  <dcterms:modified xsi:type="dcterms:W3CDTF">2021-10-11T03:45:48Z</dcterms:modified>
</cp:coreProperties>
</file>