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Soldier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affected    </w:t>
      </w:r>
      <w:r>
        <w:t xml:space="preserve">   camp    </w:t>
      </w:r>
      <w:r>
        <w:t xml:space="preserve">   child soldier    </w:t>
      </w:r>
      <w:r>
        <w:t xml:space="preserve">   childrens    </w:t>
      </w:r>
      <w:r>
        <w:t xml:space="preserve">   countries    </w:t>
      </w:r>
      <w:r>
        <w:t xml:space="preserve">   criminals    </w:t>
      </w:r>
      <w:r>
        <w:t xml:space="preserve">   enemy    </w:t>
      </w:r>
      <w:r>
        <w:t xml:space="preserve">   fighting    </w:t>
      </w:r>
      <w:r>
        <w:t xml:space="preserve">   government    </w:t>
      </w:r>
      <w:r>
        <w:t xml:space="preserve">   guns    </w:t>
      </w:r>
      <w:r>
        <w:t xml:space="preserve">   help    </w:t>
      </w:r>
      <w:r>
        <w:t xml:space="preserve">   Joseph kony    </w:t>
      </w:r>
      <w:r>
        <w:t xml:space="preserve">   recruit    </w:t>
      </w:r>
      <w:r>
        <w:t xml:space="preserve">   training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 </dc:title>
  <dcterms:created xsi:type="dcterms:W3CDTF">2021-10-11T03:45:04Z</dcterms:created>
  <dcterms:modified xsi:type="dcterms:W3CDTF">2021-10-11T03:45:04Z</dcterms:modified>
</cp:coreProperties>
</file>