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else are child soldiers used for besides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usually the youngest age for a child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 soldiers are mostly located in Africa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Sierra Leone start using child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treaty allows countries to recruit 16 and 17 year olds?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child soldiers often recruited?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pass a bill to ban U.S. assistance in countries that use child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child soldiers is considered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percentage of female child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 soldiers were estimated to be used in Sierra Leone's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are _ to recruit than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are children easy to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</dc:title>
  <dcterms:created xsi:type="dcterms:W3CDTF">2021-10-11T03:44:47Z</dcterms:created>
  <dcterms:modified xsi:type="dcterms:W3CDTF">2021-10-11T03:44:47Z</dcterms:modified>
</cp:coreProperties>
</file>