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 Soldiers are used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Countries implement the use of child soldiers for military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countries still allow the use of child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who are recruited often live in a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are used as they are easier 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organisation that is trying to help this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organisation that is trying to improve this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who are recruited often have limited access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Deng Adut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countries are in which continent?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Soldiers</dc:title>
  <dcterms:created xsi:type="dcterms:W3CDTF">2021-10-11T03:45:25Z</dcterms:created>
  <dcterms:modified xsi:type="dcterms:W3CDTF">2021-10-11T03:45:25Z</dcterms:modified>
</cp:coreProperties>
</file>