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sides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Fighters in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nickname given to child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poor country that uses Child Soldiers (U_ _ _ _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forcefully take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use to shoot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kids get taken from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person under the age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really bad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2021-10-11T03:45:27Z</dcterms:created>
  <dcterms:modified xsi:type="dcterms:W3CDTF">2021-10-11T03:45:27Z</dcterms:modified>
</cp:coreProperties>
</file>