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Soldiers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unicef    </w:t>
      </w:r>
      <w:r>
        <w:t xml:space="preserve">   war child    </w:t>
      </w:r>
      <w:r>
        <w:t xml:space="preserve">   amnesty international    </w:t>
      </w:r>
      <w:r>
        <w:t xml:space="preserve">   cleaners    </w:t>
      </w:r>
      <w:r>
        <w:t xml:space="preserve">   guards    </w:t>
      </w:r>
      <w:r>
        <w:t xml:space="preserve">   revenge    </w:t>
      </w:r>
      <w:r>
        <w:t xml:space="preserve">   obedient    </w:t>
      </w:r>
      <w:r>
        <w:t xml:space="preserve">   manipulated    </w:t>
      </w:r>
      <w:r>
        <w:t xml:space="preserve">   education    </w:t>
      </w:r>
      <w:r>
        <w:t xml:space="preserve">   trauma    </w:t>
      </w:r>
      <w:r>
        <w:t xml:space="preserve">   vulnerable    </w:t>
      </w:r>
      <w:r>
        <w:t xml:space="preserve">   poverty    </w:t>
      </w:r>
      <w:r>
        <w:t xml:space="preserve">   recruited    </w:t>
      </w:r>
      <w:r>
        <w:t xml:space="preserve">   human rights    </w:t>
      </w:r>
      <w:r>
        <w:t xml:space="preserve">   international    </w:t>
      </w:r>
      <w:r>
        <w:t xml:space="preserve">   illegal    </w:t>
      </w:r>
      <w:r>
        <w:t xml:space="preserve">   ethiopia    </w:t>
      </w:r>
      <w:r>
        <w:t xml:space="preserve">   columbia    </w:t>
      </w:r>
      <w:r>
        <w:t xml:space="preserve">   war    </w:t>
      </w:r>
      <w:r>
        <w:t xml:space="preserve">   country    </w:t>
      </w:r>
      <w:r>
        <w:t xml:space="preserve">   developing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Soldiers</dc:title>
  <dcterms:created xsi:type="dcterms:W3CDTF">2021-10-11T03:45:37Z</dcterms:created>
  <dcterms:modified xsi:type="dcterms:W3CDTF">2021-10-11T03:45:37Z</dcterms:modified>
</cp:coreProperties>
</file>