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Studies 11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children grow in different ways - physical, mentally, emotionally and socially.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unborn baby from 8th or 9th week of pregnancy until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extra chromosome 21 usually causes both mental retardation and abnormal physical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union of an ovum and a sperm, resulting in the 	beginning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hormone found in the urine to confirm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stronger gene and will dictate the outcome when paired with recessive, or weaker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Fertilized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skills that involve the smaller muscles of the body such as those in the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natural ending of pregnancy before the embryo or fetus is able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condition of physical deformities and cognitive problems resulting from a mother's consumption of alcohol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fine downy hair on a newborn's forehead, back and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incompletely formed spinal cord, which causes partial paralysis.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natural ending of pregnancy after 20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female cell or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document that you create. It is used to tell your health care provider and hospital staff your wishes for the kind of childbirth you would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process by which the baby gradually moves out of the uterus into the vagina to be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fertilized egg splits in two, and each part develops into a separate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type of high blood pressure in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open spaces in the skull where the bones are not yet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test to determine whether or not a woman is going to have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long tube that connects the placenta to the unborn baby, and through which nourishment and oxygen are carried to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male sex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after the baby's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born before 81/2 months or weigh under 51/2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fluid that surrounds and protects the developing baby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parts of the chromosome that determines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birth is when the baby does not enter the lower pelvis with the head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 in the woman's body in which a baby develops during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tissue that connects the sacs around the unborn baby to the mother's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period before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eggs are released and are fertilized by two sperm, resulting in two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conception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surgical cut made to enlarge the opening in the mother's body if it is too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vitamin needed to prevent neural tube defects in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test rates the physical condition of a newborn.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 frequency sound waves that are used to create an image of the fetus to make sure the fetus is developing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genetic information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Tiny, threadlike particles in the nucleus of every cell that carry hereditary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gap in the upper lip causes problem with eating, speech and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feeding of babies and young children with milk from a woman's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abnormality of structure, function or body metabolism (inborn error of body chemistry) present at birth that results in physical or mental disability or is fatal.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Inability to conceived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child development that involves the ability to control and coordinate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developing cluster of cells in the uterus during about the third through 8th weeks of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cells in the cord blood left behind in the umbilical cord and placenta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the delivery of your baby through a surgical opening in the lower belly.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Studies 11 Terms</dc:title>
  <dcterms:created xsi:type="dcterms:W3CDTF">2021-10-11T03:46:00Z</dcterms:created>
  <dcterms:modified xsi:type="dcterms:W3CDTF">2021-10-11T03:46:00Z</dcterms:modified>
</cp:coreProperties>
</file>