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Studies Cross-Word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idrenlhc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saemg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vocsceethnr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dcatialonue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yogcnhtleo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olneecvi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aenlrgin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ercmpotu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Studies Cross-Word</dc:title>
  <dcterms:created xsi:type="dcterms:W3CDTF">2021-10-11T03:45:01Z</dcterms:created>
  <dcterms:modified xsi:type="dcterms:W3CDTF">2021-10-11T03:45:01Z</dcterms:modified>
</cp:coreProperties>
</file>