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Studies -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children are allergic to foods/ pollutions, the worse reaction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Diseases can be treated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most common reasons for injuries in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vital for child care workers to be knowledgeable in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childhood ailment which you can grow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others can catch the disease it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Sick children are treated in special children only hospitals, in Sydney the venue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children safe in cars they must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needs to be secured in many back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child or adult has an extreme allergic reaction, they need 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children grow they are more susceptible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prevent disease and illness in children parents have them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Studies - Health and Safety</dc:title>
  <dcterms:created xsi:type="dcterms:W3CDTF">2021-10-11T03:45:29Z</dcterms:created>
  <dcterms:modified xsi:type="dcterms:W3CDTF">2021-10-11T03:45:29Z</dcterms:modified>
</cp:coreProperties>
</file>