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Minn. Stat. 518.005, Subd. 5, public authority shall not release private data on the location of a party if there are safety concerns.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order that prevents contact and harrassment.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family court orders only a household or family member can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 parents sign under oath to acknowledge they are the child's biological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a prosecutor can seek this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[(Ao)3 * (Bs)] – [(Bo)3 * (As)] ÷ (*Ao)3 + (Bo)3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cumulative lifetime public assistance paid to a family less assigned support collected.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Medical or anthropological, genetic and blood, expert opinion to statistical probability, or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 518A.71 the court may require security for payment of support and upon neglect/refusal  to give security or refusal to pay, the court may ____________ personal estate and rents/profits of real estate and appoint a receiver.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form of salary, wage, commission, self-employment, workers' comp, unemployment, annuity, military/naval retirement, pension/disability, spousal maintenance, Social Security, Veterans benefits, and potential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Agency that promotes parental responsibility so children receive support from both parents and oversees national child support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 257.75 a ____________ must be executed within one year after a child's birth and must be filed with the state registrar of vital statistics.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 who has resided with a child without a parent present and lack of consistent participation by a parent for a prescribed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to address interstate legal proceedings involving support or paternity.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Owns, uses, possesses any real/personal property in state; transacts business in state; commits act in state causing injury or property damage; commits act outside of state causing injury or property damage in state subject to exceptions.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may request ____________ exemption by filing a written claim with the public assistance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 may be refused, revoked, restricted, or limited if more than $2,500 is owed in arrears under 42 USC 652(k).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parent is a recipient of ____________ no potential income is to be imputed.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Minn. Stat. 13.02, Subd. 8, responsible authority shall withhold data from parent/guardian upon request of the ____________ in the best interests of the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authority to modify a child support 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</dc:title>
  <dcterms:created xsi:type="dcterms:W3CDTF">2021-10-11T03:46:15Z</dcterms:created>
  <dcterms:modified xsi:type="dcterms:W3CDTF">2021-10-11T03:46:15Z</dcterms:modified>
</cp:coreProperties>
</file>