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Judgment    </w:t>
      </w:r>
      <w:r>
        <w:t xml:space="preserve">   Timeframes    </w:t>
      </w:r>
      <w:r>
        <w:t xml:space="preserve">   Guideline Calculation    </w:t>
      </w:r>
      <w:r>
        <w:t xml:space="preserve">   Default    </w:t>
      </w:r>
      <w:r>
        <w:t xml:space="preserve">   Service Process    </w:t>
      </w:r>
      <w:r>
        <w:t xml:space="preserve">   Paternity    </w:t>
      </w:r>
      <w:r>
        <w:t xml:space="preserve">   Applications    </w:t>
      </w:r>
      <w:r>
        <w:t xml:space="preserve">   Dependent    </w:t>
      </w:r>
      <w:r>
        <w:t xml:space="preserve">   Case Construct    </w:t>
      </w:r>
      <w:r>
        <w:t xml:space="preserve">   Plaintiff    </w:t>
      </w:r>
      <w:r>
        <w:t xml:space="preserve">   Respondent    </w:t>
      </w:r>
      <w:r>
        <w:t xml:space="preserve">   Stipulation    </w:t>
      </w:r>
      <w:r>
        <w:t xml:space="preserve">   Summons and Complaint    </w:t>
      </w:r>
      <w:r>
        <w:t xml:space="preserve">   Declaration    </w:t>
      </w:r>
      <w:r>
        <w:t xml:space="preserve">   Child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</dc:title>
  <dcterms:created xsi:type="dcterms:W3CDTF">2021-10-11T03:45:09Z</dcterms:created>
  <dcterms:modified xsi:type="dcterms:W3CDTF">2021-10-11T03:45:09Z</dcterms:modified>
</cp:coreProperties>
</file>