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Welfare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Case Notes    </w:t>
      </w:r>
      <w:r>
        <w:t xml:space="preserve">   Dependency    </w:t>
      </w:r>
      <w:r>
        <w:t xml:space="preserve">   OCWI    </w:t>
      </w:r>
      <w:r>
        <w:t xml:space="preserve">   Impending Danger    </w:t>
      </w:r>
      <w:r>
        <w:t xml:space="preserve">   Physical Abuse    </w:t>
      </w:r>
      <w:r>
        <w:t xml:space="preserve">   Closure    </w:t>
      </w:r>
      <w:r>
        <w:t xml:space="preserve">   Aftercare    </w:t>
      </w:r>
      <w:r>
        <w:t xml:space="preserve">   Child Development    </w:t>
      </w:r>
      <w:r>
        <w:t xml:space="preserve">   Staff Safety    </w:t>
      </w:r>
      <w:r>
        <w:t xml:space="preserve">   Drug Abuse    </w:t>
      </w:r>
      <w:r>
        <w:t xml:space="preserve">   DPS Rap sheet    </w:t>
      </w:r>
      <w:r>
        <w:t xml:space="preserve">   Risk Assessment    </w:t>
      </w:r>
      <w:r>
        <w:t xml:space="preserve">   Joint Investigations    </w:t>
      </w:r>
      <w:r>
        <w:t xml:space="preserve">   Foster Parents    </w:t>
      </w:r>
      <w:r>
        <w:t xml:space="preserve">   Ongoing    </w:t>
      </w:r>
      <w:r>
        <w:t xml:space="preserve">   Investigations    </w:t>
      </w:r>
      <w:r>
        <w:t xml:space="preserve">   Case Plan    </w:t>
      </w:r>
      <w:r>
        <w:t xml:space="preserve">   Cultural Awareness    </w:t>
      </w:r>
      <w:r>
        <w:t xml:space="preserve">   Testifying    </w:t>
      </w:r>
      <w:r>
        <w:t xml:space="preserve">   Family Locate    </w:t>
      </w:r>
      <w:r>
        <w:t xml:space="preserve">   Kinship    </w:t>
      </w:r>
      <w:r>
        <w:t xml:space="preserve">   Child Abuse    </w:t>
      </w:r>
      <w:r>
        <w:t xml:space="preserve">   Forensic Interviewing    </w:t>
      </w:r>
      <w:r>
        <w:t xml:space="preserve">   Trauma    </w:t>
      </w:r>
      <w:r>
        <w:t xml:space="preserve">   Situational Awareness    </w:t>
      </w:r>
      <w:r>
        <w:t xml:space="preserve">   Services    </w:t>
      </w:r>
      <w:r>
        <w:t xml:space="preserve">   Human Trafficking    </w:t>
      </w:r>
      <w:r>
        <w:t xml:space="preserve">   Placement    </w:t>
      </w:r>
      <w:r>
        <w:t xml:space="preserve">   Drug and Meth 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Welfare</dc:title>
  <dcterms:created xsi:type="dcterms:W3CDTF">2021-10-11T03:44:55Z</dcterms:created>
  <dcterms:modified xsi:type="dcterms:W3CDTF">2021-10-11T03:44:55Z</dcterms:modified>
</cp:coreProperties>
</file>