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ABDUCTOR    </w:t>
      </w:r>
      <w:r>
        <w:t xml:space="preserve">   AMBER ALERT    </w:t>
      </w:r>
      <w:r>
        <w:t xml:space="preserve">   CHILD ABDUCTION    </w:t>
      </w:r>
      <w:r>
        <w:t xml:space="preserve">   DEPRESSION    </w:t>
      </w:r>
      <w:r>
        <w:t xml:space="preserve">   EDUCATE    </w:t>
      </w:r>
      <w:r>
        <w:t xml:space="preserve">   NCMEC    </w:t>
      </w:r>
      <w:r>
        <w:t xml:space="preserve">   SOCIAL MEDIA    </w:t>
      </w:r>
      <w:r>
        <w:t xml:space="preserve">   STATE    </w:t>
      </w:r>
      <w:r>
        <w:t xml:space="preserve">   TWO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abduction</dc:title>
  <dcterms:created xsi:type="dcterms:W3CDTF">2021-10-11T03:45:20Z</dcterms:created>
  <dcterms:modified xsi:type="dcterms:W3CDTF">2021-10-11T03:45:20Z</dcterms:modified>
</cp:coreProperties>
</file>