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 abuse&amp;Neglect/ Health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emotional abuse that involves excessive yelling, shaming, blaming, and/or teasing of a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child is exposed to structurally unsafe housing, exposed wiring, inadequate or unsafe heating or unsanitary housing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Exemption from civil or criminal charges resulting from reporting "in good faith."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of making a person or animal immune to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natural desire to satisfy a bodily need, especially for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Operates 24 hours a day, 7 days a week, toll free telephone number 800-962-2873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word for germs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person under the age of 18 years.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substance used to cure a virus.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Failure to provide adequate food, clothing, shelter, heath care, or needed supervision.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abuse characterized by acts of violence, such as hitting or kicking.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Anything to the child's health or welfare that can occur when any person: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power of perceiving odors or scents by means of organs in the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providing or obtaining the food necessary for health and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abuse characterized by inappropriate touching or contact with a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Failure to provide support, acceptance, attention, warmth, supervision and normal living experiences for a child to the extent that the child is impaired in ability to function normality in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Abuser's goal to undermine another person's feelings of self-worth and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abuse that willful acts or threat that results in any physical, mental, or sexual abuse, injury or 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clean and hygienic; disinfect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of being free from illness or injury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abuse&amp;Neglect/ Health Cross Word</dc:title>
  <dcterms:created xsi:type="dcterms:W3CDTF">2021-10-11T03:46:07Z</dcterms:created>
  <dcterms:modified xsi:type="dcterms:W3CDTF">2021-10-11T03:46:07Z</dcterms:modified>
</cp:coreProperties>
</file>