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and Adolescent Psychology 2</w:t>
      </w:r>
    </w:p>
    <w:p>
      <w:pPr>
        <w:pStyle w:val="Questions"/>
      </w:pPr>
      <w:r>
        <w:t xml:space="preserve">1. GEYZTO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ESGEN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SSHMEOOOCRM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TUZHYGOROSEE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LSLLEAE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GPNESIEISE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TRMTEPAENEM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OSIBTYE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TAELFZRNIITOI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SEX ROHSMESOMOC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SEMSOTOUA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NNMTODAI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ILTHTAEYRIIB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DWON OYRNMDES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YOGOHZOUSM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Psychology 2</dc:title>
  <dcterms:created xsi:type="dcterms:W3CDTF">2021-10-11T03:44:40Z</dcterms:created>
  <dcterms:modified xsi:type="dcterms:W3CDTF">2021-10-11T03:44:40Z</dcterms:modified>
</cp:coreProperties>
</file>