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 and Adolescent Psychology Chp-1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processes of change and stability in human children.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Adaptation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mental abilities: learning, attention, memory, language, thinking, reasoning and creativity.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Society shared perceptions or assumption.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Qualitative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in emotions, personality and social relationship.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Child Dev.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Unfolding of universal natural sequence of physical and behavioral changes.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Nuclear 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generational household unit consisting of 1 or 2 parents and their biological children, adopted, stepchildren.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Psychosocial Dev.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Customs, traditions, beliefs, values, language and physical products passed on from adults to children.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Hypotheses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people born at about the same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Inborn characteristics inherited from biological parents.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Maturation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in number or amount; height, weight or size of vocabulary.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Social Construction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in structure, organization; change nonverbal to verbal communication.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Cognitive Dev.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Piaget adjustment to new information about the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Operant Conditioning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Piaget organized patterns of thought and behavior used in particular situations.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Cohort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Experimenter has direct control.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Quantitative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Possible explanations used to predict the outcome of research.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Schemes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Learning based on association of behavior with its consequences.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Heredity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Adolescent Psychology Chp-1</dc:title>
  <dcterms:created xsi:type="dcterms:W3CDTF">2021-10-11T03:45:07Z</dcterms:created>
  <dcterms:modified xsi:type="dcterms:W3CDTF">2021-10-11T03:45:07Z</dcterms:modified>
</cp:coreProperties>
</file>