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and Adolescent Psychology Chp-2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One-celled organism resulting from fertilization.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Temperament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of DNA that consist of genes.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used to achieve conception through artificial means.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that carries inherited instructions for the development of all cellular forms of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Possessing two identical alleles for a trait.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differing alleles for a trait.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alterations in genes that produce harmful characteristics but provide the raw materials of evolution.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makeup of a person, both expressed and unexpressed characteristics.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Observable characteristics of a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Mechanisms that turns genes on or off and determine functions of body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Down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Chromosomal disorder mental retardation, physical signs as a downward sloping skin fold at the inner corners of the eyes.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Epigenesis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Limitation on variance of expression of certain inherited characteristic.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Obesity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overweight in relation to age, sex, height, and body type.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disposition of approaching and reacting to situations.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Autosomes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22 pairs of chromosomes not related to sexual expressions.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Psychology Chp-2</dc:title>
  <dcterms:created xsi:type="dcterms:W3CDTF">2021-10-11T03:45:12Z</dcterms:created>
  <dcterms:modified xsi:type="dcterms:W3CDTF">2021-10-11T03:45:12Z</dcterms:modified>
</cp:coreProperties>
</file>