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and family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Biological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of the non-custodial parent to certain prearranged visits with the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adoption, the process of matching a child and adoptive parent(s), then monitoring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care and control of a child awarded by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of the non-custodial parent to flexible and regular visits with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brothers and sisters or stepbrothers and stepsisters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behavior that endangers a child's physical, mental, and moral well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attends to the child's daily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joint custody where the child spends equal or nearly equal time with bother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upon which a judge issues of custody of children and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the non-custodial parent to visits with the child at specified times under the supervision of someone like a grandparent  or 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 order permanently granting legal custody of the child to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joint custody in which the child lives with one parent, but the other has generous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of the non-custodial parent to visit with the child and inquire about the child's health, welfare, and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law</dc:title>
  <dcterms:created xsi:type="dcterms:W3CDTF">2021-10-11T03:45:05Z</dcterms:created>
  <dcterms:modified xsi:type="dcterms:W3CDTF">2021-10-11T03:45:05Z</dcterms:modified>
</cp:coreProperties>
</file>