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rocking    </w:t>
      </w:r>
      <w:r>
        <w:t xml:space="preserve">   fun    </w:t>
      </w:r>
      <w:r>
        <w:t xml:space="preserve">   nuturing    </w:t>
      </w:r>
      <w:r>
        <w:t xml:space="preserve">   caregivers    </w:t>
      </w:r>
      <w:r>
        <w:t xml:space="preserve">   teachers    </w:t>
      </w:r>
      <w:r>
        <w:t xml:space="preserve">   care    </w:t>
      </w:r>
      <w:r>
        <w:t xml:space="preserve">   babies    </w:t>
      </w:r>
      <w:r>
        <w:t xml:space="preserve">   children    </w:t>
      </w:r>
      <w:r>
        <w:t xml:space="preserve">   naps    </w:t>
      </w:r>
      <w:r>
        <w:t xml:space="preserve">   songs    </w:t>
      </w:r>
      <w:r>
        <w:t xml:space="preserve">   pottytime    </w:t>
      </w:r>
      <w:r>
        <w:t xml:space="preserve">   feeding    </w:t>
      </w:r>
      <w:r>
        <w:t xml:space="preserve">   developmental    </w:t>
      </w:r>
      <w:r>
        <w:t xml:space="preserve">   read stories    </w:t>
      </w:r>
      <w:r>
        <w:t xml:space="preserve">   playtime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terms:created xsi:type="dcterms:W3CDTF">2021-10-11T03:44:32Z</dcterms:created>
  <dcterms:modified xsi:type="dcterms:W3CDTF">2021-10-11T03:44:32Z</dcterms:modified>
</cp:coreProperties>
</file>