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Skills with small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state of extreme confusion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year olds 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be defiant,impatient,loud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the motivation to accomplish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Improvement of use of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year olds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Skills with big body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one's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______means to act spontaneously without considering the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 year olds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and skill of a four year old shows clear improvement from toddlers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a word for emotional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this age they tease,insult,nag an make fun of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2021-10-11T03:44:20Z</dcterms:created>
  <dcterms:modified xsi:type="dcterms:W3CDTF">2021-10-11T03:44:20Z</dcterms:modified>
</cp:coreProperties>
</file>