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startle reflex is also known as the _____ reflex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something like a crayon or a pencil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15-18 months _________ anxiety is less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baby's weight ______ in the first year of life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expressions of happiness and amusement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your baby learns to control his _____ before his shoulders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five months shows interest in _____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three months baby discovers hands and _____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4 year old's can tell the difference between ____ and different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three years, child learns through the ______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first teeth appear around 6-8 _______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5 year old's start learning how to _____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milk provides _____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will cry if over or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at one month baby starts to trust _______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 is to have ___________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wants to explore things by _______ them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tears in pain or distress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9-12 months _________ the phrase come here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babies at one month prefer to look at high contrast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baby lying on stomach helped them to push up and roll over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 and 7 year old's have a longer _____ span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start tummy time soon after _____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stroking baby's palm causes baby to ____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2021-10-11T03:46:15Z</dcterms:created>
  <dcterms:modified xsi:type="dcterms:W3CDTF">2021-10-11T03:46:15Z</dcterms:modified>
</cp:coreProperties>
</file>