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child has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babies get cranky they tend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children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Babies go through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children can have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Babies enjoy playing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Babies can learn how to crawl when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child has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babies need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babies can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Babies can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were once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Babies learn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Babies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Babies can lear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Babies love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</dc:title>
  <dcterms:created xsi:type="dcterms:W3CDTF">2021-10-11T03:44:37Z</dcterms:created>
  <dcterms:modified xsi:type="dcterms:W3CDTF">2021-10-11T03:44:37Z</dcterms:modified>
</cp:coreProperties>
</file>