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Child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Maternity    </w:t>
      </w:r>
      <w:r>
        <w:t xml:space="preserve">   Lightening    </w:t>
      </w:r>
      <w:r>
        <w:t xml:space="preserve">   Hysterectomy    </w:t>
      </w:r>
      <w:r>
        <w:t xml:space="preserve">   Forceps    </w:t>
      </w:r>
      <w:r>
        <w:t xml:space="preserve">   Episiotomy    </w:t>
      </w:r>
      <w:r>
        <w:t xml:space="preserve">   Dilation    </w:t>
      </w:r>
      <w:r>
        <w:t xml:space="preserve">   Contraction    </w:t>
      </w:r>
      <w:r>
        <w:t xml:space="preserve">   Bonding    </w:t>
      </w:r>
      <w:r>
        <w:t xml:space="preserve">   labor    </w:t>
      </w:r>
      <w:r>
        <w:t xml:space="preserve">   pregnancy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 </dc:title>
  <dcterms:created xsi:type="dcterms:W3CDTF">2021-10-11T03:44:52Z</dcterms:created>
  <dcterms:modified xsi:type="dcterms:W3CDTF">2021-10-11T03:44:52Z</dcterms:modified>
</cp:coreProperties>
</file>