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development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feed a baby that doesn't want to be breast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transfer the milk from the mother to the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have to think of when planning a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when a child is allergic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water should a 1-5yr old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new born sleep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vitamin does eggs come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eatwell guide what does bread come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does the hospital give you when your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appropriate to feed a baby in weaning stage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Cross Word</dc:title>
  <dcterms:created xsi:type="dcterms:W3CDTF">2021-10-11T03:46:00Z</dcterms:created>
  <dcterms:modified xsi:type="dcterms:W3CDTF">2021-10-11T03:46:00Z</dcterms:modified>
</cp:coreProperties>
</file>