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from birth to seven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postnatal    </w:t>
      </w:r>
      <w:r>
        <w:t xml:space="preserve">   scan    </w:t>
      </w:r>
      <w:r>
        <w:t xml:space="preserve">   ultrasound    </w:t>
      </w:r>
      <w:r>
        <w:t xml:space="preserve">   antenatal    </w:t>
      </w:r>
      <w:r>
        <w:t xml:space="preserve">   pregnancy    </w:t>
      </w:r>
      <w:r>
        <w:t xml:space="preserve">   embryo    </w:t>
      </w:r>
      <w:r>
        <w:t xml:space="preserve">   foetus    </w:t>
      </w:r>
      <w:r>
        <w:t xml:space="preserve">   girl    </w:t>
      </w:r>
      <w:r>
        <w:t xml:space="preserve">   boy    </w:t>
      </w:r>
      <w:r>
        <w:t xml:space="preserve">   fertilisation    </w:t>
      </w:r>
      <w:r>
        <w:t xml:space="preserve">   birth    </w:t>
      </w:r>
      <w:r>
        <w:t xml:space="preserve">   conception    </w:t>
      </w:r>
      <w:r>
        <w:t xml:space="preserve">   baby    </w:t>
      </w:r>
      <w:r>
        <w:t xml:space="preserve">   development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from birth to seven years </dc:title>
  <dcterms:created xsi:type="dcterms:W3CDTF">2021-10-11T03:44:45Z</dcterms:created>
  <dcterms:modified xsi:type="dcterms:W3CDTF">2021-10-11T03:44:45Z</dcterms:modified>
</cp:coreProperties>
</file>