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scramble</w:t>
      </w:r>
    </w:p>
    <w:p>
      <w:pPr>
        <w:pStyle w:val="Questions"/>
      </w:pPr>
      <w:r>
        <w:t xml:space="preserve">1. LDHIC DNOPLMVTEEE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ETPGAI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SYKVTOYG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OIKRNES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ASOTWN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MSOAWL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GOPCLYHSICALO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UATRIAMTNO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BREOWNN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TANIFN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DTRDLOE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OHECOROLS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TLNSEEDCAO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IPSCAHLY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OORMT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NTEVAIOCG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GGANUEAL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IASCOL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scramble</dc:title>
  <dcterms:created xsi:type="dcterms:W3CDTF">2021-10-11T03:44:32Z</dcterms:created>
  <dcterms:modified xsi:type="dcterms:W3CDTF">2021-10-11T03:44:32Z</dcterms:modified>
</cp:coreProperties>
</file>