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being extremely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child labor thought to be abolished but still goes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cocoa bean harvesting going on, specifically?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to use unfairly and to take advantage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the word that means a lack of that applies to child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Migrant workers in America work in the department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child slaves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children die from working in what factories?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restaveks?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are cocoa beans harvested on?</w:t>
            </w:r>
          </w:p>
        </w:tc>
      </w:tr>
    </w:tbl>
    <w:p>
      <w:pPr>
        <w:pStyle w:val="WordBankMedium"/>
      </w:pPr>
      <w:r>
        <w:t xml:space="preserve">   Ivory Coast    </w:t>
      </w:r>
      <w:r>
        <w:t xml:space="preserve">   Africa    </w:t>
      </w:r>
      <w:r>
        <w:t xml:space="preserve">   Haiti    </w:t>
      </w:r>
      <w:r>
        <w:t xml:space="preserve">   America    </w:t>
      </w:r>
      <w:r>
        <w:t xml:space="preserve">   Restaveks    </w:t>
      </w:r>
      <w:r>
        <w:t xml:space="preserve">   Garment    </w:t>
      </w:r>
      <w:r>
        <w:t xml:space="preserve">   Agriculture    </w:t>
      </w:r>
      <w:r>
        <w:t xml:space="preserve">   Deprivation    </w:t>
      </w:r>
      <w:r>
        <w:t xml:space="preserve">   Exploit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2021-10-11T03:45:24Z</dcterms:created>
  <dcterms:modified xsi:type="dcterms:W3CDTF">2021-10-11T03:45:24Z</dcterms:modified>
</cp:coreProperties>
</file>