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labour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anti-child labour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avoid,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any surprise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leader, avant- garde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Ngo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over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Allegations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Nike, H&amp;M, Nestlé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butcher, a grocer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 of buyer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labour</dc:title>
  <dcterms:created xsi:type="dcterms:W3CDTF">2021-10-11T03:46:02Z</dcterms:created>
  <dcterms:modified xsi:type="dcterms:W3CDTF">2021-10-11T03:46:02Z</dcterms:modified>
</cp:coreProperties>
</file>