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labour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great need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parents and a Child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gain this whilst attending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_ _ _ _ your kids in to child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feel a desperate need for food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living around each other are a part of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 where goods are manufactured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think about something and come to a conclusion?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has a lower price then something else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use to pay for things?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labour</dc:title>
  <dcterms:created xsi:type="dcterms:W3CDTF">2021-10-11T03:45:37Z</dcterms:created>
  <dcterms:modified xsi:type="dcterms:W3CDTF">2021-10-11T03:45:37Z</dcterms:modified>
</cp:coreProperties>
</file>