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of Dandelions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optical effect. Sometimes of a pool of water or a mirror in which distant objects are seen inverted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offers goods for sale by shouting his or her wares in the street or going from door to door; peddler.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independent state in E Africa, between the NE Democratic Republic of the Congo and Kenya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an idiot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 or flourish something as a threat or in anger or excitement.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unpleasant often strong emotion caused by anticipation or awareness of danger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a house in Uganda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European woman in colonial India.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two-piece garment consisting of this skirt and a choli.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young one: baby, 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of Dandelions</dc:title>
  <dcterms:created xsi:type="dcterms:W3CDTF">2021-10-11T03:45:28Z</dcterms:created>
  <dcterms:modified xsi:type="dcterms:W3CDTF">2021-10-11T03:45:28Z</dcterms:modified>
</cp:coreProperties>
</file>