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child    </w:t>
      </w:r>
      <w:r>
        <w:t xml:space="preserve">   envy    </w:t>
      </w:r>
      <w:r>
        <w:t xml:space="preserve">   faith    </w:t>
      </w:r>
      <w:r>
        <w:t xml:space="preserve">   faithful    </w:t>
      </w:r>
      <w:r>
        <w:t xml:space="preserve">   father    </w:t>
      </w:r>
      <w:r>
        <w:t xml:space="preserve">   fruits    </w:t>
      </w:r>
      <w:r>
        <w:t xml:space="preserve">   god    </w:t>
      </w:r>
      <w:r>
        <w:t xml:space="preserve">   helpful    </w:t>
      </w:r>
      <w:r>
        <w:t xml:space="preserve">   honest    </w:t>
      </w:r>
      <w:r>
        <w:t xml:space="preserve">   humility    </w:t>
      </w:r>
      <w:r>
        <w:t xml:space="preserve">   jealous    </w:t>
      </w:r>
      <w:r>
        <w:t xml:space="preserve">   joy    </w:t>
      </w:r>
      <w:r>
        <w:t xml:space="preserve">   kind    </w:t>
      </w:r>
      <w:r>
        <w:t xml:space="preserve">   kindness    </w:t>
      </w:r>
      <w:r>
        <w:t xml:space="preserve">   loving    </w:t>
      </w:r>
      <w:r>
        <w:t xml:space="preserve">   peace    </w:t>
      </w:r>
      <w:r>
        <w:t xml:space="preserve">   satan    </w:t>
      </w:r>
      <w:r>
        <w:t xml:space="preserve">   saved    </w:t>
      </w:r>
      <w:r>
        <w:t xml:space="preserve">   spirit    </w:t>
      </w:r>
      <w:r>
        <w:t xml:space="preserve">   trust    </w:t>
      </w:r>
      <w:r>
        <w:t xml:space="preserve">   works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of God</dc:title>
  <dcterms:created xsi:type="dcterms:W3CDTF">2021-10-11T03:45:08Z</dcterms:created>
  <dcterms:modified xsi:type="dcterms:W3CDTF">2021-10-11T03:45:08Z</dcterms:modified>
</cp:coreProperties>
</file>