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of God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forever    </w:t>
      </w:r>
      <w:r>
        <w:t xml:space="preserve">   grandpa    </w:t>
      </w:r>
      <w:r>
        <w:t xml:space="preserve">   grandma    </w:t>
      </w:r>
      <w:r>
        <w:t xml:space="preserve">   always    </w:t>
      </w:r>
      <w:r>
        <w:t xml:space="preserve">   beginning    </w:t>
      </w:r>
      <w:r>
        <w:t xml:space="preserve">   brother    </w:t>
      </w:r>
      <w:r>
        <w:t xml:space="preserve">   child    </w:t>
      </w:r>
      <w:r>
        <w:t xml:space="preserve">   create    </w:t>
      </w:r>
      <w:r>
        <w:t xml:space="preserve">   family    </w:t>
      </w:r>
      <w:r>
        <w:t xml:space="preserve">   father    </w:t>
      </w:r>
      <w:r>
        <w:t xml:space="preserve">   jesus    </w:t>
      </w:r>
      <w:r>
        <w:t xml:space="preserve">   love    </w:t>
      </w:r>
      <w:r>
        <w:t xml:space="preserve">   me    </w:t>
      </w:r>
      <w:r>
        <w:t xml:space="preserve">   mother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of God Word Search</dc:title>
  <dcterms:created xsi:type="dcterms:W3CDTF">2021-10-11T03:45:39Z</dcterms:created>
  <dcterms:modified xsi:type="dcterms:W3CDTF">2021-10-11T03:45:39Z</dcterms:modified>
</cp:coreProperties>
</file>